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唐宋贬谪词研究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唐宋贬谪词研究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本书出售、求购地址：https://www.jiaokey.com/book/detail/14331279.html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关键词搜索：https://www.jiaokey.com/tag/唐宋贬谪词研究.html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