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靳三针疗法流派临床经验全图解</w:t>
      </w:r>
    </w:p>
    <w:p>
      <w:r>
        <w:rPr>
          <w:rFonts w:ascii="宋体" w:hAnsi="宋体" w:eastAsia="宋体"/>
          <w:sz w:val="24"/>
        </w:rPr>
        <w:t>庄礼兴主编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靳三针疗法流派临床经验全图解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本书出售、求购地址：https://www.jiaokey.com/book/detail/14331229.html</w:t>
      </w:r>
    </w:p>
    <w:p>
      <w:r>
        <w:t>更多相关图书推荐：https://www.jiaokey.com</w:t>
      </w:r>
    </w:p>
    <w:p>
      <w:r>
        <w:t>庄礼兴主编 其他作品：https://www.jiaokey.com/tag/庄礼兴主编.html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关键词搜索：https://www.jiaokey.com/tag/靳三针疗法流派临床经验全图解.html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