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精益领导力  从传统组织到精益组织的转型之旅</w:t>
      </w:r>
    </w:p>
    <w:p>
      <w:r>
        <w:rPr>
          <w:rFonts w:ascii="宋体" w:hAnsi="宋体" w:eastAsia="宋体"/>
          <w:sz w:val="24"/>
        </w:rPr>
        <w:t>（美）罗伯特·B.康普（Robert B.Camp）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精益领导力  从传统组织到精益组织的转型之旅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（美）罗伯特·B.康普（Robert B.Camp）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本书出售、求购地址：https://www.jiaokey.com/book/detail/14331191.html</w:t>
      </w:r>
    </w:p>
    <w:p>
      <w:r>
        <w:t>更多相关图书推荐：https://www.jiaokey.com</w:t>
      </w:r>
    </w:p>
    <w:p>
      <w:r>
        <w:t>（美）罗伯特·B.康普（Robert B.Camp） 其他作品：https://www.jiaokey.com/tag/（美）罗伯特·B.康普（Robert B.Camp）.html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关键词搜索：https://www.jiaokey.com/tag/精益领导力  从传统组织到精益组织的转型之旅.html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