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10  以侠之名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10  以侠之名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本书出售、求购地址：https://www.jiaokey.com/book/detail/14331185.html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关键词搜索：https://www.jiaokey.com/tag/知中  10  以侠之名.html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