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第四次工业革命全景图</w:t>
      </w:r>
    </w:p>
    <w:p>
      <w:r>
        <w:rPr>
          <w:rFonts w:ascii="宋体" w:hAnsi="宋体" w:eastAsia="宋体"/>
          <w:sz w:val="24"/>
        </w:rPr>
        <w:t>（日）尾木藏人著；王喜文译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第四次工业革命全景图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（日）尾木藏人著；王喜文译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本书出售、求购地址：https://www.jiaokey.com/book/detail/14331172.html</w:t>
      </w:r>
    </w:p>
    <w:p>
      <w:r>
        <w:t>更多相关图书推荐：https://www.jiaokey.com</w:t>
      </w:r>
    </w:p>
    <w:p>
      <w:r>
        <w:t>（日）尾木藏人著；王喜文译 其他作品：https://www.jiaokey.com/tag/（日）尾木藏人著；王喜文译.html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关键词搜索：https://www.jiaokey.com/tag/工业4.0  第四次工业革命全景图.html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