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CFA协会金融前沿译丛  并购套利  全球并购投资策略  原书第2版</w:t>
      </w:r>
    </w:p>
    <w:p>
      <w:r>
        <w:rPr>
          <w:rFonts w:ascii="宋体" w:hAnsi="宋体" w:eastAsia="宋体"/>
          <w:sz w:val="24"/>
        </w:rPr>
        <w:t>（美）托马斯·柯克纳著；黄海东，邓晶，王龄右译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CFA协会金融前沿译丛  并购套利  全球并购投资策略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（美）托马斯·柯克纳著；黄海东，邓晶，王龄右译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本书出售、求购地址：https://www.jiaokey.com/book/detail/14331170.html</w:t>
      </w:r>
    </w:p>
    <w:p>
      <w:r>
        <w:t>更多相关图书推荐：https://www.jiaokey.com</w:t>
      </w:r>
    </w:p>
    <w:p>
      <w:r>
        <w:t>（美）托马斯·柯克纳著；黄海东，邓晶，王龄右译 其他作品：https://www.jiaokey.com/tag/（美）托马斯·柯克纳著；黄海东，邓晶，王龄右译.html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关键词搜索：https://www.jiaokey.com/tag/CFA协会金融前沿译丛  并购套利  全球并购投资策略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