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外国公职人员行为及道德准则</w:t>
      </w:r>
    </w:p>
    <w:p>
      <w:r>
        <w:rPr>
          <w:rFonts w:ascii="宋体" w:hAnsi="宋体" w:eastAsia="宋体"/>
          <w:sz w:val="24"/>
        </w:rPr>
        <w:t>熊缨等译著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外国公职人员行为及道德准则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熊缨等译著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本书出售、求购地址：https://www.jiaokey.com/book/detail/14331157.html</w:t>
      </w:r>
    </w:p>
    <w:p>
      <w:r>
        <w:t>更多相关图书推荐：https://www.jiaokey.com</w:t>
      </w:r>
    </w:p>
    <w:p>
      <w:r>
        <w:t>熊缨等译著 其他作品：https://www.jiaokey.com/tag/熊缨等译著.html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关键词搜索：https://www.jiaokey.com/tag/外国公职人员行为及道德准则.html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