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书名：杜普蕾的爱恨生死</w:t>
      </w:r>
    </w:p>
    <w:p>
      <w:r>
        <w:t>作者：（英）伊丽莎白·威尔森</w:t>
      </w:r>
    </w:p>
    <w:p>
      <w:r>
        <w:t>出版社：文化发展出版社,2017.10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杜普蕾的爱恨生死 评论地址：https://www.jiaokey.com/book/detail/14331150.html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