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书名：公益创业  一种以事实为基础创造社会价值的研究方法  引进版</w:t>
      </w:r>
    </w:p>
    <w:p>
      <w:r>
        <w:t>作者：沃尔夫冈·比勒费尔德著</w:t>
      </w:r>
    </w:p>
    <w:p>
      <w:r>
        <w:t>出版社：上海：上海财经大学出版社</w:t>
      </w:r>
    </w:p>
    <w:p>
      <w:r>
        <w:t>出版日期：2017.10</w:t>
      </w:r>
    </w:p>
    <w:p>
      <w:r>
        <w:t>总页数：215</w:t>
      </w:r>
    </w:p>
    <w:p>
      <w:r>
        <w:t>更多请访问教客网: www.jiaokey.com</w:t>
      </w:r>
    </w:p>
    <w:p>
      <w:r>
        <w:t>公益创业  一种以事实为基础创造社会价值的研究方法  引进版 评论地址：https://www.jiaokey.com/book/detail/14331146.html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