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书名：备兑认购的新洞见  股票投资中提高收益降低风险的强有力手段  引进版</w:t>
      </w:r>
    </w:p>
    <w:p>
      <w:r>
        <w:t>作者：理查德·莱曼，劳伦斯·G.麦克米伦著；益智译</w:t>
      </w:r>
    </w:p>
    <w:p>
      <w:r>
        <w:t>出版社：上海:上海财经大学出版社,2017.10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备兑认购的新洞见  股票投资中提高收益降低风险的强有力手段  引进版 评论地址：https://www.jiaokey.com/book/detail/14331128.html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