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金融科技和信用的未来</w:t>
      </w:r>
    </w:p>
    <w:p>
      <w:r>
        <w:rPr>
          <w:rFonts w:ascii="宋体" w:hAnsi="宋体" w:eastAsia="宋体"/>
          <w:sz w:val="24"/>
        </w:rPr>
        <w:t>（美）扬尼斯·阿齐兹迪斯（Ioannis Akkizidis）著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金融科技和信用的未来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（美）扬尼斯·阿齐兹迪斯（Ioannis Akkizidis）著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本书出售、求购地址：https://www.jiaokey.com/book/detail/14331127.html</w:t>
      </w:r>
    </w:p>
    <w:p>
      <w:r>
        <w:t>更多相关图书推荐：https://www.jiaokey.com</w:t>
      </w:r>
    </w:p>
    <w:p>
      <w:r>
        <w:t>（美）扬尼斯·阿齐兹迪斯（Ioannis Akkizidis）著 其他作品：https://www.jiaokey.com/tag/（美）扬尼斯·阿齐兹迪斯（Ioannis Akkizidis）著.html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关键词搜索：https://www.jiaokey.com/tag/金融科技和信用的未来.html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