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正说大明十六帝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正说大明十六帝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本书出售、求购地址：https://www.jiaokey.com/book/detail/14331119.html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关键词搜索：https://www.jiaokey.com/tag/正说大明十六帝.html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