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正说大汉廿二帝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正说大汉廿二帝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本书出售、求购地址：https://www.jiaokey.com/book/detail/14331118.html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关键词搜索：https://www.jiaokey.com/tag/正说大汉廿二帝.html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