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正说大宋十八帝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正说大宋十八帝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本书出售、求购地址：https://www.jiaokey.com/book/detail/14331110.html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关键词搜索：https://www.jiaokey.com/tag/正说大宋十八帝.html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