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正说大清十二帝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正说大清十二帝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本书出售、求购地址：https://www.jiaokey.com/book/detail/14331108.html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关键词搜索：https://www.jiaokey.com/tag/正说大清十二帝.html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