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书名：朱瑞熙教授八秩寿庆文集</w:t>
      </w:r>
    </w:p>
    <w:p>
      <w:r>
        <w:t>作者：戴建国，陈国灿编</w:t>
      </w:r>
    </w:p>
    <w:p>
      <w:r>
        <w:t>出版社：北京:中国商务出版社,2017.10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朱瑞熙教授八秩寿庆文集 评论地址：https://www.jiaokey.com/book/detail/14331107.html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