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湖北长阳文史资料第十八辑  乐园雄风</w:t>
      </w:r>
    </w:p>
    <w:p>
      <w:r>
        <w:rPr>
          <w:rFonts w:ascii="宋体" w:hAnsi="宋体" w:eastAsia="宋体"/>
          <w:sz w:val="24"/>
        </w:rPr>
        <w:t>郑子华编著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湖北长阳文史资料第十八辑  乐园雄风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本书出售、求购地址：https://www.jiaokey.com/book/detail/14331018.html</w:t>
      </w:r>
    </w:p>
    <w:p>
      <w:r>
        <w:t>更多相关图书推荐：https://www.jiaokey.com</w:t>
      </w:r>
    </w:p>
    <w:p>
      <w:r>
        <w:t>郑子华编著 其他作品：https://www.jiaokey.com/tag/郑子华编著.html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关键词搜索：https://www.jiaokey.com/tag/湖北长阳文史资料第十八辑  乐园雄风.html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