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书名：名疆古地话长阳</w:t>
      </w:r>
    </w:p>
    <w:p>
      <w:r>
        <w:t>作者：戴曾群编著</w:t>
      </w:r>
    </w:p>
    <w:p>
      <w:r>
        <w:t>出版社：武汉:崇文书局,2014.11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名疆古地话长阳 评论地址：https://www.jiaokey.com/book/detail/14331002.html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