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长阳文艺搜存集  初编</w:t>
      </w:r>
    </w:p>
    <w:p>
      <w:r>
        <w:rPr>
          <w:rFonts w:ascii="宋体" w:hAnsi="宋体" w:eastAsia="宋体"/>
          <w:sz w:val="24"/>
        </w:rPr>
        <w:t>王新祝，马尚云主编；（民国）向禹九编；陈金祥校注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长阳文艺搜存集  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王新祝，马尚云主编；（民国）向禹九编；陈金祥校注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本书出售、求购地址：https://www.jiaokey.com/book/detail/14330995.html</w:t>
      </w:r>
    </w:p>
    <w:p>
      <w:r>
        <w:t>更多相关图书推荐：https://www.jiaokey.com</w:t>
      </w:r>
    </w:p>
    <w:p>
      <w:r>
        <w:t>王新祝，马尚云主编；（民国）向禹九编；陈金祥校注 其他作品：https://www.jiaokey.com/tag/王新祝，马尚云主编；（民国）向禹九编；陈金祥校注.html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关键词搜索：https://www.jiaokey.com/tag/长阳文艺搜存集  初编.html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