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长阳文艺搜存集  续编</w:t>
      </w:r>
    </w:p>
    <w:p>
      <w:r>
        <w:rPr>
          <w:rFonts w:ascii="宋体" w:hAnsi="宋体" w:eastAsia="宋体"/>
          <w:sz w:val="24"/>
        </w:rPr>
        <w:t>王新祝，马尚云主编；杨发兴本册主编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长阳文艺搜存集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王新祝，马尚云主编；杨发兴本册主编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本书出售、求购地址：https://www.jiaokey.com/book/detail/14330994.html</w:t>
      </w:r>
    </w:p>
    <w:p>
      <w:r>
        <w:t>更多相关图书推荐：https://www.jiaokey.com</w:t>
      </w:r>
    </w:p>
    <w:p>
      <w:r>
        <w:t>王新祝，马尚云主编；杨发兴本册主编 其他作品：https://www.jiaokey.com/tag/王新祝，马尚云主编；杨发兴本册主编.html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关键词搜索：https://www.jiaokey.com/tag/长阳文艺搜存集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