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格尔木城市手册  2014·珍藏纪念版</w:t>
      </w:r>
    </w:p>
    <w:p>
      <w:r>
        <w:rPr>
          <w:rFonts w:ascii="宋体" w:hAnsi="宋体" w:eastAsia="宋体"/>
          <w:sz w:val="24"/>
        </w:rPr>
        <w:t>尹海明主编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格尔木城市手册  2014·珍藏纪念版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本书出售、求购地址：https://www.jiaokey.com/book/detail/14330976.html</w:t>
      </w:r>
    </w:p>
    <w:p>
      <w:r>
        <w:t>更多相关图书推荐：https://www.jiaokey.com</w:t>
      </w:r>
    </w:p>
    <w:p>
      <w:r>
        <w:t>尹海明主编 其他作品：https://www.jiaokey.com/tag/尹海明主编.html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关键词搜索：https://www.jiaokey.com/tag/格尔木城市手册  2014·珍藏纪念版.html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