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驶入险境  英汉对照</w:t>
      </w:r>
    </w:p>
    <w:p>
      <w:r>
        <w:rPr>
          <w:rFonts w:ascii="宋体" w:hAnsi="宋体" w:eastAsia="宋体"/>
          <w:sz w:val="24"/>
        </w:rPr>
        <w:t>（英）博德（Border.R.）著；（英）格尔（Gurr.S.）绘；郑巧珊译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驶入险境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（英）博德（Border.R.）著；（英）格尔（Gurr.S.）绘；郑巧珊译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本书出售、求购地址：https://www.jiaokey.com/book/detail/14330972.html</w:t>
      </w:r>
    </w:p>
    <w:p>
      <w:r>
        <w:t>更多相关图书推荐：https://www.jiaokey.com</w:t>
      </w:r>
    </w:p>
    <w:p>
      <w:r>
        <w:t>（英）博德（Border.R.）著；（英）格尔（Gurr.S.）绘；郑巧珊译 其他作品：https://www.jiaokey.com/tag/（英）博德（Border.R.）著；（英）格尔（Gurr.S.）绘；郑巧珊译.html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关键词搜索：https://www.jiaokey.com/tag/驶入险境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