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知日·不朽的匠人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知日·不朽的匠人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本书出售、求购地址：https://www.jiaokey.com/book/detail/14330945.html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关键词搜索：https://www.jiaokey.com/tag/知日·不朽的匠人.html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