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读者文摘美文  找到自己的赛道</w:t>
      </w:r>
    </w:p>
    <w:p>
      <w:r>
        <w:rPr>
          <w:rFonts w:ascii="宋体" w:hAnsi="宋体" w:eastAsia="宋体"/>
          <w:sz w:val="24"/>
        </w:rPr>
        <w:t>一路开花著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0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读者文摘美文  找到自己的赛道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本书出售、求购地址：https://www.jiaokey.com/book/detail/14330925.html</w:t>
      </w:r>
    </w:p>
    <w:p>
      <w:r>
        <w:t>更多相关图书推荐：https://www.jiaokey.com</w:t>
      </w:r>
    </w:p>
    <w:p>
      <w:r>
        <w:t>一路开花著 其他作品：https://www.jiaokey.com/tag/一路开花著.html</w:t>
      </w:r>
    </w:p>
    <w:p>
      <w:r>
        <w:t>北京:北京工业大学出版社,2017.12 出版图书：https://www.jiaokey.com/tag/北京:北京工业大学出版社,2017.12.html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