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彩绘注音本</w:t>
      </w:r>
    </w:p>
    <w:p>
      <w:r>
        <w:rPr>
          <w:rFonts w:ascii="宋体" w:hAnsi="宋体" w:eastAsia="宋体"/>
          <w:sz w:val="24"/>
        </w:rPr>
        <w:t>广州童年美术设计有限公司主编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彩绘注音本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本书出售、求购地址：https://www.jiaokey.com/book/detail/14330902.html</w:t>
      </w:r>
    </w:p>
    <w:p>
      <w:r>
        <w:t>更多相关图书推荐：https://www.jiaokey.com</w:t>
      </w:r>
    </w:p>
    <w:p>
      <w:r>
        <w:t>广州童年美术设计有限公司主编 其他作品：https://www.jiaokey.com/tag/广州童年美术设计有限公司主编.html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关键词搜索：https://www.jiaokey.com/tag/史记故事  彩绘注音本.html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