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书名：爸爸妈妈，我该怎么看书？  1-6岁亲子阅读指导全攻略</w:t>
      </w:r>
    </w:p>
    <w:p>
      <w:r>
        <w:t>作者：谭旭东著</w:t>
      </w:r>
    </w:p>
    <w:p>
      <w:r>
        <w:t>出版社：山东文艺出版社</w:t>
      </w:r>
    </w:p>
    <w:p>
      <w:r>
        <w:t>出版日期：2017.06</w:t>
      </w:r>
    </w:p>
    <w:p>
      <w:r>
        <w:t>总页数：221</w:t>
      </w:r>
    </w:p>
    <w:p>
      <w:r>
        <w:t>更多请访问教客网: www.jiaokey.com</w:t>
      </w:r>
    </w:p>
    <w:p>
      <w:r>
        <w:t>爸爸妈妈，我该怎么看书？  1-6岁亲子阅读指导全攻略 评论地址：https://www.jiaokey.com/book/detail/14330896.html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