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红沙发音乐城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红沙发音乐城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本书出售、求购地址：https://www.jiaokey.com/book/detail/14330890.html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关键词搜索：https://www.jiaokey.com/tag/红沙发音乐城.html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