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歌舞伎完全入门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歌舞伎完全入门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本书出售、求购地址：https://www.jiaokey.com/book/detail/14330888.html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歌舞伎完全入门.html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