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世界上下五千年军事故事  超值全彩白金版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世界上下五千年军事故事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本书出售、求购地址：https://www.jiaokey.com/book/detail/14330875.html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关键词搜索：https://www.jiaokey.com/tag/世界上下五千年军事故事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