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米奇妙妙屋同伴交往系列双语故事  萌宠大赛</w:t>
      </w:r>
    </w:p>
    <w:p>
      <w:r>
        <w:rPr>
          <w:rFonts w:ascii="宋体" w:hAnsi="宋体" w:eastAsia="宋体"/>
          <w:sz w:val="24"/>
        </w:rPr>
        <w:t>美国迪士尼公司著；宋瑞雪译；国开童媒（北京）文化传播有限公司编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米奇妙妙屋同伴交往系列双语故事  萌宠大赛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美国迪士尼公司著；宋瑞雪译；国开童媒（北京）文化传播有限公司编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本书出售、求购地址：https://www.jiaokey.com/book/detail/14330841.html</w:t>
      </w:r>
    </w:p>
    <w:p>
      <w:r>
        <w:t>更多相关图书推荐：https://www.jiaokey.com</w:t>
      </w:r>
    </w:p>
    <w:p>
      <w:r>
        <w:t>美国迪士尼公司著；宋瑞雪译；国开童媒（北京）文化传播有限公司编 其他作品：https://www.jiaokey.com/tag/美国迪士尼公司著；宋瑞雪译；国开童媒（北京）文化传播有限公司编.html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关键词搜索：https://www.jiaokey.com/tag/米奇妙妙屋同伴交往系列双语故事  萌宠大赛.html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