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  老子  庄子早早读  早早读有声版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  老子  庄子早早读  早早读有声版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本书出售、求购地址：https://www.jiaokey.com/book/detail/14330828.html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  老子  庄子早早读  早早读有声版.html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