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书名：讲究的穿搭，不将就的旅行  女巫飞行记</w:t>
      </w:r>
    </w:p>
    <w:p>
      <w:r>
        <w:t>作者：女巫（董林）著</w:t>
      </w:r>
    </w:p>
    <w:p>
      <w:r>
        <w:t>出版社：杭州:浙江大学出版社,2018.01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讲究的穿搭，不将就的旅行  女巫飞行记 评论地址：https://www.jiaokey.com/book/detail/14330815.html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