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军方的怪物  肯·福莱特历史悬疑小说经典</w:t>
      </w:r>
    </w:p>
    <w:p>
      <w:r>
        <w:rPr>
          <w:rFonts w:ascii="宋体" w:hAnsi="宋体" w:eastAsia="宋体"/>
          <w:sz w:val="24"/>
        </w:rPr>
        <w:t>（英）福莱特著；顾亦维译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军方的怪物  肯·福莱特历史悬疑小说经典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（英）福莱特著；顾亦维译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本书出售、求购地址：https://www.jiaokey.com/book/detail/14330807.html</w:t>
      </w:r>
    </w:p>
    <w:p>
      <w:r>
        <w:t>更多相关图书推荐：https://www.jiaokey.com</w:t>
      </w:r>
    </w:p>
    <w:p>
      <w:r>
        <w:t>（英）福莱特著；顾亦维译 其他作品：https://www.jiaokey.com/tag/（英）福莱特著；顾亦维译.html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关键词搜索：https://www.jiaokey.com/tag/军方的怪物  肯·福莱特历史悬疑小说经典.html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