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穿衣的基本  HOW TO GET DRESSED</w:t>
      </w:r>
    </w:p>
    <w:p>
      <w:r>
        <w:rPr>
          <w:rFonts w:ascii="宋体" w:hAnsi="宋体" w:eastAsia="宋体"/>
          <w:sz w:val="24"/>
        </w:rPr>
        <w:t>（美）艾莉森·弗里尔著；丁晓倩译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穿衣的基本  HOW TO GET DRESSED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（美）艾莉森·弗里尔著；丁晓倩译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本书出售、求购地址：https://www.jiaokey.com/book/detail/14330802.html</w:t>
      </w:r>
    </w:p>
    <w:p>
      <w:r>
        <w:t>更多相关图书推荐：https://www.jiaokey.com</w:t>
      </w:r>
    </w:p>
    <w:p>
      <w:r>
        <w:t>（美）艾莉森·弗里尔著；丁晓倩译 其他作品：https://www.jiaokey.com/tag/（美）艾莉森·弗里尔著；丁晓倩译.html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关键词搜索：https://www.jiaokey.com/tag/穿衣的基本  HOW TO GET DRESSED.html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