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中华传统经典故事绘本  老鼠嫁女  3-6岁</w:t>
      </w:r>
    </w:p>
    <w:p>
      <w:r>
        <w:rPr>
          <w:rFonts w:ascii="宋体" w:hAnsi="宋体" w:eastAsia="宋体"/>
          <w:sz w:val="24"/>
        </w:rPr>
        <w:t>哈皮童年著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中华传统经典故事绘本  老鼠嫁女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哈皮童年著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本书出售、求购地址：https://www.jiaokey.com/book/detail/14330795.html</w:t>
      </w:r>
    </w:p>
    <w:p>
      <w:r>
        <w:t>更多相关图书推荐：https://www.jiaokey.com</w:t>
      </w:r>
    </w:p>
    <w:p>
      <w:r>
        <w:t>哈皮童年著 其他作品：https://www.jiaokey.com/tag/哈皮童年著.html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关键词搜索：https://www.jiaokey.com/tag/中华传统经典故事绘本  老鼠嫁女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