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书名：金麦田靠前大奖小说  公主奇缘</w:t>
      </w:r>
    </w:p>
    <w:p>
      <w:r>
        <w:t>作者：（美）珊农·海尔著；孙玮译</w:t>
      </w:r>
    </w:p>
    <w:p>
      <w:r>
        <w:t>出版社：合肥:安徽少年儿童出版社,2018.01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金麦田靠前大奖小说  公主奇缘 评论地址：https://www.jiaokey.com/book/detail/14330791.html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