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新课标必读名著名师备考丛书  红岩  精解速读</w:t>
      </w:r>
    </w:p>
    <w:p>
      <w:r>
        <w:rPr>
          <w:rFonts w:ascii="宋体" w:hAnsi="宋体" w:eastAsia="宋体"/>
          <w:sz w:val="24"/>
        </w:rPr>
        <w:t>董一菲著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新课标必读名著名师备考丛书  红岩  精解速读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董一菲著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本书出售、求购地址：https://www.jiaokey.com/book/detail/14330789.html</w:t>
      </w:r>
    </w:p>
    <w:p>
      <w:r>
        <w:t>更多相关图书推荐：https://www.jiaokey.com</w:t>
      </w:r>
    </w:p>
    <w:p>
      <w:r>
        <w:t>董一菲著 其他作品：https://www.jiaokey.com/tag/董一菲著.html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关键词搜索：https://www.jiaokey.com/tag/新课标必读名著名师备考丛书  红岩  精解速读.html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