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我把活着欢喜过了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我把活着欢喜过了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本书出售、求购地址：https://www.jiaokey.com/book/detail/14330785.html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关键词搜索：https://www.jiaokey.com/tag/我把活着欢喜过了.html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