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蜗牛国学馆  三十六计早早读  早早读有声版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蜗牛国学馆  三十六计早早读  早早读有声版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本书出售、求购地址：https://www.jiaokey.com/book/detail/14330782.html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关键词搜索：https://www.jiaokey.com/tag/蜗牛国学馆  三十六计早早读  早早读有声版.html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