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货币战略论  从价格理论看中国经验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货币战略论  从价格理论看中国经验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本书出售、求购地址：https://www.jiaokey.com/book/detail/14330745.html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关键词搜索：https://www.jiaokey.com/tag/货币战略论  从价格理论看中国经验.html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