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基于“4+X”核心能力培养的管理类专业应用型人才培养模式的研究与实践</w:t>
      </w:r>
    </w:p>
    <w:p>
      <w:r>
        <w:rPr>
          <w:rFonts w:ascii="宋体" w:hAnsi="宋体" w:eastAsia="宋体"/>
          <w:sz w:val="24"/>
        </w:rPr>
        <w:t>赵中利，王长峰等著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基于“4+X”核心能力培养的管理类专业应用型人才培养模式的研究与实践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赵中利，王长峰等著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本书出售、求购地址：https://www.jiaokey.com/book/detail/14330735.html</w:t>
      </w:r>
    </w:p>
    <w:p>
      <w:r>
        <w:t>更多相关图书推荐：https://www.jiaokey.com</w:t>
      </w:r>
    </w:p>
    <w:p>
      <w:r>
        <w:t>赵中利，王长峰等著 其他作品：https://www.jiaokey.com/tag/赵中利，王长峰等著.html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关键词搜索：https://www.jiaokey.com/tag/基于“4+X”核心能力培养的管理类专业应用型人才培养模式的研究与实践.html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