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书名：自性文丛  理解生命</w:t>
      </w:r>
    </w:p>
    <w:p>
      <w:r>
        <w:t>作者：（奥）阿尔弗雷德·阿德勒著；张俊贤译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总页数：206</w:t>
      </w:r>
    </w:p>
    <w:p>
      <w:r>
        <w:t>更多请访问教客网: www.jiaokey.com</w:t>
      </w:r>
    </w:p>
    <w:p>
      <w:r>
        <w:t>自性文丛  理解生命 评论地址：https://www.jiaokey.com/book/detail/14330733.html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