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书名：相信奇迹的人，本身就是个奇迹</w:t>
      </w:r>
    </w:p>
    <w:p>
      <w:r>
        <w:t>作者：马丽著</w:t>
      </w:r>
    </w:p>
    <w:p>
      <w:r>
        <w:t>出版社：南昌:江西教育出版社,2017.07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相信奇迹的人，本身就是个奇迹 评论地址：https://www.jiaokey.com/book/detail/14330729.html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