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书名：金麦田靠前大奖小说  算法少女</w:t>
      </w:r>
    </w:p>
    <w:p>
      <w:r>
        <w:t>作者：（日）远藤宽子著；（日）箕田源二郎绘；周若珍译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金麦田靠前大奖小说  算法少女 评论地址：https://www.jiaokey.com/book/detail/14330712.html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