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影响世界历史的100位名人  巨匠卷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影响世界历史的100位名人  巨匠卷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本书出售、求购地址：https://www.jiaokey.com/book/detail/14330594.html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关键词搜索：https://www.jiaokey.com/tag/影响世界历史的100位名人  巨匠卷.html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