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影响世界历史的100件大事  上古中世纪卷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影响世界历史的100件大事  上古中世纪卷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本书出售、求购地址：https://www.jiaokey.com/book/detail/14330590.html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关键词搜索：https://www.jiaokey.com/tag/影响世界历史的100件大事  上古中世纪卷.html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