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细说世界历史未解之谜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细说世界历史未解之谜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本书出售、求购地址：https://www.jiaokey.com/book/detail/14330588.html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关键词搜索：https://www.jiaokey.com/tag/细说世界历史未解之谜.html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