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影响世界历史的100件大事  近代现代卷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影响世界历史的100件大事  近代现代卷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本书出售、求购地址：https://www.jiaokey.com/book/detail/14330587.html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关键词搜索：https://www.jiaokey.com/tag/影响世界历史的100件大事  近代现代卷.html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