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世界历史全知道  大国的衰落之鉴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世界历史全知道  大国的衰落之鉴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本书出售、求购地址：https://www.jiaokey.com/book/detail/14330586.html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关键词搜索：https://www.jiaokey.com/tag/世界历史全知道  大国的衰落之鉴.html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