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我们这一代，该懂的理财经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我们这一代，该懂的理财经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本书出售、求购地址：https://www.jiaokey.com/book/detail/14330563.html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关键词搜索：https://www.jiaokey.com/tag/我们这一代，该懂的理财经.html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